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REKLAMATIONSLISTE</w:t>
      </w:r>
    </w:p>
    <w:p>
      <w:r>
        <w:t>Antragsteller:</w:t>
        <w:br/>
        <w:t>[Name und Vorname]</w:t>
        <w:br/>
        <w:t>[Adresse]</w:t>
        <w:br/>
        <w:t>[Telefonnummer]</w:t>
        <w:br/>
        <w:t>[E-Mail]</w:t>
        <w:br/>
      </w:r>
    </w:p>
    <w:p>
      <w:r>
        <w:t>Verkäufer:</w:t>
        <w:br/>
        <w:t>Jan Kuběnka</w:t>
        <w:br/>
        <w:t>Dukelská 2791/8a, Cheb 350 02</w:t>
        <w:br/>
      </w:r>
    </w:p>
    <w:p>
      <w:r>
        <w:t>Datum der Einreichung:</w:t>
        <w:br/>
        <w:t>[Datum]</w:t>
        <w:br/>
      </w:r>
    </w:p>
    <w:p>
      <w:r>
        <w:t>Gegenstand der Reklamation:</w:t>
        <w:br/>
        <w:t>[Beschreibung des Produkts / der Dienstleistung]</w:t>
        <w:br/>
        <w:t>[Bestell- oder Rechnungsnummer]</w:t>
        <w:br/>
      </w:r>
    </w:p>
    <w:p>
      <w:r>
        <w:t>Beschreibung des Mangels:</w:t>
        <w:br/>
        <w:t>[Ausführliche Beschreibung des Mangels oder Problems]</w:t>
        <w:br/>
      </w:r>
    </w:p>
    <w:p>
      <w:r>
        <w:t>Gewünschte Lösung:</w:t>
        <w:br/>
        <w:t>[Gewünschte Maßnahme, z. B. Umtausch, Reparatur, Rückerstattung]</w:t>
        <w:br/>
      </w:r>
    </w:p>
    <w:p>
      <w:r>
        <w:t>Anlagen:</w:t>
        <w:br/>
        <w:t>[Liste der beigefügten Unterlagen, z. B. Rechnung, Fotos des Mangels]</w:t>
        <w:br/>
      </w:r>
    </w:p>
    <w:p>
      <w:r>
        <w:t>In [Stadt], am [Datum].</w:t>
        <w:br/>
        <w:br/>
        <w:t>Mit freundlichen Grüßen</w:t>
        <w:br/>
        <w:t>[Unterschrift]</w:t>
        <w:br/>
        <w:t>[Name des Antragstellers]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