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CLAIM FORM</w:t>
      </w:r>
    </w:p>
    <w:p>
      <w:r>
        <w:t>Claimant:</w:t>
        <w:br/>
        <w:t>[Full Name]</w:t>
        <w:br/>
        <w:t>[Address]</w:t>
        <w:br/>
        <w:t>[Phone Number]</w:t>
        <w:br/>
        <w:t>[E-mail]</w:t>
        <w:br/>
      </w:r>
    </w:p>
    <w:p>
      <w:r>
        <w:t>Seller:</w:t>
        <w:br/>
        <w:t>Jan Kuběnka</w:t>
        <w:br/>
        <w:t>Dukelská 2791/8a, Cheb 350 02</w:t>
        <w:br/>
      </w:r>
    </w:p>
    <w:p>
      <w:r>
        <w:t>Date of Submission:</w:t>
        <w:br/>
        <w:t>[Date]</w:t>
        <w:br/>
      </w:r>
    </w:p>
    <w:p>
      <w:r>
        <w:t>Subject of Complaint:</w:t>
        <w:br/>
        <w:t>[Description of product/service]</w:t>
        <w:br/>
        <w:t>[Order number or invoice number]</w:t>
        <w:br/>
      </w:r>
    </w:p>
    <w:p>
      <w:r>
        <w:t>Description of Defect:</w:t>
        <w:br/>
        <w:t>[Detailed description of the defect or issue]</w:t>
        <w:br/>
      </w:r>
    </w:p>
    <w:p>
      <w:r>
        <w:t>Requested Solution:</w:t>
        <w:br/>
        <w:t>[Requested action, e.g. replacement, repair, refund]</w:t>
        <w:br/>
      </w:r>
    </w:p>
    <w:p>
      <w:r>
        <w:t>Attachments:</w:t>
        <w:br/>
        <w:t>[List of attached documents, e.g. invoice, photos of the defect]</w:t>
        <w:br/>
      </w:r>
    </w:p>
    <w:p>
      <w:r>
        <w:t>In [City], on [Date].</w:t>
        <w:br/>
        <w:br/>
        <w:t>Kind regards,</w:t>
        <w:br/>
        <w:t>[Signature]</w:t>
        <w:br/>
        <w:t>[Name of Claimant]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